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50"/>
        <w:gridCol w:w="2550"/>
        <w:gridCol w:w="2550"/>
        <w:gridCol w:w="2550"/>
      </w:tblGrid>
      <w:tr w:rsidR="00BC671A" w14:paraId="269C30CD" w14:textId="77777777">
        <w:trPr>
          <w:jc w:val="center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2A191" w14:textId="035E69FC" w:rsidR="00BC671A" w:rsidRDefault="007250DA">
            <w:pPr>
              <w:jc w:val="center"/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7CAAA58A" wp14:editId="399DA16F">
                  <wp:extent cx="864000" cy="66041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660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D2261" w14:textId="52C23B32" w:rsidR="00BC671A" w:rsidRDefault="007250DA">
            <w:pPr>
              <w:jc w:val="center"/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5CA681A0" wp14:editId="7AC7B681">
                  <wp:extent cx="1007999" cy="54431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e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544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C8987" w14:textId="1C173788" w:rsidR="00BC671A" w:rsidRDefault="007250DA">
            <w:pPr>
              <w:jc w:val="center"/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41BA0C70" wp14:editId="197BF43A">
                  <wp:extent cx="864000" cy="864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4D2E9" w14:textId="44B7B550" w:rsidR="00BC671A" w:rsidRDefault="007250DA">
            <w:pPr>
              <w:jc w:val="center"/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56B38C83" wp14:editId="41225E3F">
                  <wp:extent cx="864000" cy="43014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430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BB6408" w14:textId="2AA06723" w:rsidR="00CB4C24" w:rsidRPr="00CB4C24" w:rsidRDefault="00CB4C24" w:rsidP="00CB4C24">
      <w:pPr>
        <w:jc w:val="center"/>
        <w:rPr>
          <w:b/>
          <w:bCs/>
          <w:sz w:val="28"/>
          <w:lang w:val="it-IT"/>
        </w:rPr>
      </w:pPr>
      <w:r w:rsidRPr="00CB4C24">
        <w:rPr>
          <w:b/>
          <w:bCs/>
          <w:noProof/>
          <w:sz w:val="28"/>
          <w:lang w:val="it-IT" w:eastAsia="it-IT"/>
        </w:rPr>
        <w:drawing>
          <wp:inline distT="0" distB="0" distL="0" distR="0" wp14:anchorId="27F97DF8" wp14:editId="29625EA0">
            <wp:extent cx="683442" cy="851269"/>
            <wp:effectExtent l="0" t="0" r="2540" b="6350"/>
            <wp:docPr id="9" name="Immagine 9" descr="C:\Users\Admin\Desktop\Comune OC\loghi comune\Stemma Comun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Comune OC\loghi comune\Stemma Comune.B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28" cy="852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C24">
        <w:rPr>
          <w:b/>
          <w:bCs/>
          <w:sz w:val="28"/>
          <w:lang w:val="it-IT"/>
        </w:rPr>
        <w:t xml:space="preserve">   </w:t>
      </w:r>
      <w:r w:rsidRPr="00CB4C24">
        <w:rPr>
          <w:b/>
          <w:bCs/>
          <w:noProof/>
          <w:sz w:val="28"/>
          <w:lang w:val="it-IT" w:eastAsia="it-IT"/>
        </w:rPr>
        <w:drawing>
          <wp:inline distT="0" distB="0" distL="0" distR="0" wp14:anchorId="74FE3EC8" wp14:editId="0EE2B758">
            <wp:extent cx="685800" cy="771525"/>
            <wp:effectExtent l="0" t="0" r="0" b="9525"/>
            <wp:docPr id="8" name="Immagine 8" descr="logo_comun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ogo_comunit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775D6" w14:textId="77777777" w:rsidR="00CB4C24" w:rsidRDefault="00CB4C24" w:rsidP="00CB4C24">
      <w:pPr>
        <w:jc w:val="right"/>
      </w:pPr>
      <w:r>
        <w:rPr>
          <w:b/>
        </w:rPr>
        <w:t>Modulo 3</w:t>
      </w:r>
    </w:p>
    <w:p w14:paraId="618DCA07" w14:textId="3E6C0076" w:rsidR="00BC671A" w:rsidRDefault="00DD6EB0">
      <w:pPr>
        <w:jc w:val="center"/>
      </w:pPr>
      <w:r>
        <w:rPr>
          <w:b/>
          <w:sz w:val="28"/>
        </w:rPr>
        <w:t>DICHIARAZIONE DI PERMANENZA DEI REQUISITI</w:t>
      </w:r>
      <w:r>
        <w:rPr>
          <w:b/>
          <w:sz w:val="28"/>
        </w:rPr>
        <w:br/>
        <w:t>E CONFERMA DELLA FREQUENZA</w:t>
      </w:r>
      <w:r>
        <w:rPr>
          <w:b/>
          <w:sz w:val="26"/>
        </w:rPr>
        <w:br/>
      </w:r>
      <w:r w:rsidR="00641BFD">
        <w:rPr>
          <w:b/>
          <w:sz w:val="26"/>
        </w:rPr>
        <w:t>NIDO D’INFANZIA</w:t>
      </w:r>
      <w:r>
        <w:rPr>
          <w:b/>
          <w:sz w:val="26"/>
        </w:rPr>
        <w:t xml:space="preserve"> – ANNO EDUCATIVO 2026/2027</w:t>
      </w:r>
    </w:p>
    <w:p w14:paraId="178C4AC8" w14:textId="34A3B177" w:rsidR="00BC671A" w:rsidRPr="007250DA" w:rsidRDefault="00DD6EB0">
      <w:pPr>
        <w:jc w:val="right"/>
        <w:rPr>
          <w:lang w:val="it-IT"/>
        </w:rPr>
      </w:pPr>
      <w:r w:rsidRPr="007250DA">
        <w:rPr>
          <w:lang w:val="it-IT"/>
        </w:rPr>
        <w:t>Al</w:t>
      </w:r>
      <w:r w:rsidR="005B6EDE">
        <w:rPr>
          <w:lang w:val="it-IT"/>
        </w:rPr>
        <w:t>la</w:t>
      </w:r>
      <w:r w:rsidRPr="007250DA">
        <w:rPr>
          <w:lang w:val="it-IT"/>
        </w:rPr>
        <w:t xml:space="preserve"> Responsabile </w:t>
      </w:r>
      <w:r w:rsidR="005B6EDE">
        <w:rPr>
          <w:lang w:val="it-IT"/>
        </w:rPr>
        <w:t>del Servizio Socio Culturale</w:t>
      </w:r>
      <w:r w:rsidRPr="007250DA">
        <w:rPr>
          <w:lang w:val="it-IT"/>
        </w:rPr>
        <w:br/>
        <w:t>Comune di</w:t>
      </w:r>
      <w:r w:rsidR="005B6EDE">
        <w:rPr>
          <w:lang w:val="it-IT"/>
        </w:rPr>
        <w:t xml:space="preserve"> OLIVETO CITRA</w:t>
      </w:r>
    </w:p>
    <w:p w14:paraId="06DC0118" w14:textId="04C54691" w:rsidR="005B6EDE" w:rsidRPr="005B6EDE" w:rsidRDefault="00DD6EB0" w:rsidP="005B6EDE">
      <w:pPr>
        <w:jc w:val="both"/>
        <w:rPr>
          <w:b/>
        </w:rPr>
      </w:pPr>
      <w:r w:rsidRPr="005B6EDE">
        <w:rPr>
          <w:b/>
        </w:rPr>
        <w:t xml:space="preserve">OGGETTO: Dichiarazione di permanenza dei </w:t>
      </w:r>
      <w:proofErr w:type="spellStart"/>
      <w:r w:rsidRPr="005B6EDE">
        <w:rPr>
          <w:b/>
        </w:rPr>
        <w:t>requisiti</w:t>
      </w:r>
      <w:proofErr w:type="spellEnd"/>
      <w:r w:rsidRPr="005B6EDE">
        <w:rPr>
          <w:b/>
        </w:rPr>
        <w:t xml:space="preserve"> e </w:t>
      </w:r>
      <w:proofErr w:type="spellStart"/>
      <w:r w:rsidRPr="005B6EDE">
        <w:rPr>
          <w:b/>
        </w:rPr>
        <w:t>conferma</w:t>
      </w:r>
      <w:proofErr w:type="spellEnd"/>
      <w:r w:rsidRPr="005B6EDE">
        <w:rPr>
          <w:b/>
        </w:rPr>
        <w:t xml:space="preserve"> </w:t>
      </w:r>
      <w:proofErr w:type="spellStart"/>
      <w:r w:rsidRPr="005B6EDE">
        <w:rPr>
          <w:b/>
        </w:rPr>
        <w:t>della</w:t>
      </w:r>
      <w:proofErr w:type="spellEnd"/>
      <w:r w:rsidRPr="005B6EDE">
        <w:rPr>
          <w:b/>
        </w:rPr>
        <w:t xml:space="preserve"> </w:t>
      </w:r>
      <w:proofErr w:type="spellStart"/>
      <w:r w:rsidRPr="005B6EDE">
        <w:rPr>
          <w:b/>
        </w:rPr>
        <w:t>frequenza</w:t>
      </w:r>
      <w:proofErr w:type="spellEnd"/>
      <w:r w:rsidRPr="005B6EDE">
        <w:rPr>
          <w:b/>
        </w:rPr>
        <w:t xml:space="preserve"> al </w:t>
      </w:r>
      <w:r w:rsidR="00641BFD">
        <w:rPr>
          <w:b/>
        </w:rPr>
        <w:t>NIDO D’INFANZIA</w:t>
      </w:r>
      <w:r w:rsidRPr="005B6EDE">
        <w:rPr>
          <w:b/>
        </w:rPr>
        <w:t xml:space="preserve"> per </w:t>
      </w:r>
      <w:proofErr w:type="spellStart"/>
      <w:r w:rsidRPr="005B6EDE">
        <w:rPr>
          <w:b/>
        </w:rPr>
        <w:t>l’Anno</w:t>
      </w:r>
      <w:proofErr w:type="spellEnd"/>
      <w:r w:rsidRPr="005B6EDE">
        <w:rPr>
          <w:b/>
        </w:rPr>
        <w:t xml:space="preserve"> </w:t>
      </w:r>
      <w:proofErr w:type="spellStart"/>
      <w:r w:rsidRPr="005B6EDE">
        <w:rPr>
          <w:b/>
        </w:rPr>
        <w:t>Educativo</w:t>
      </w:r>
      <w:proofErr w:type="spellEnd"/>
      <w:r w:rsidRPr="005B6EDE">
        <w:rPr>
          <w:b/>
        </w:rPr>
        <w:t xml:space="preserve"> 2026/2027.</w:t>
      </w:r>
    </w:p>
    <w:p w14:paraId="48430FA1" w14:textId="77777777" w:rsidR="005B6EDE" w:rsidRDefault="00DD6EB0" w:rsidP="007250DA">
      <w:pPr>
        <w:jc w:val="both"/>
      </w:pPr>
      <w:r>
        <w:t xml:space="preserve">Il/La sottoscritto/a ________________________________________________, nato/a a ____________________________ (prov. _____) il ________________, residente nel Comune di ____________________________ (prov. _____), alla via ______________________________ n. _____, Codice Fiscale ______________________________, tel./cell. ______________________________, </w:t>
      </w:r>
      <w:r w:rsidR="005B6EDE">
        <w:t>mail: ___________________________________ pec ____________________________________</w:t>
      </w:r>
    </w:p>
    <w:p w14:paraId="1854F853" w14:textId="2AF7F02A" w:rsidR="00BC671A" w:rsidRDefault="00DD6EB0" w:rsidP="007250DA">
      <w:pPr>
        <w:jc w:val="both"/>
      </w:pPr>
      <w:r>
        <w:t xml:space="preserve">in </w:t>
      </w:r>
      <w:proofErr w:type="spellStart"/>
      <w:r>
        <w:t>qualità</w:t>
      </w:r>
      <w:proofErr w:type="spellEnd"/>
      <w:r>
        <w:t xml:space="preserve"> </w:t>
      </w:r>
      <w:proofErr w:type="gramStart"/>
      <w:r>
        <w:t>di</w:t>
      </w:r>
      <w:r w:rsidR="007250DA">
        <w:t xml:space="preserve"> </w:t>
      </w:r>
      <w:r w:rsidR="00795D7A">
        <w:t xml:space="preserve"> </w:t>
      </w:r>
      <w:r w:rsidRPr="007250DA">
        <w:rPr>
          <w:lang w:val="it-IT"/>
        </w:rPr>
        <w:t>genitore</w:t>
      </w:r>
      <w:proofErr w:type="gramEnd"/>
      <w:r w:rsidRPr="007250DA">
        <w:rPr>
          <w:lang w:val="it-IT"/>
        </w:rPr>
        <w:t>/esercente la responsabilità genitoriale del/della minore</w:t>
      </w:r>
      <w:r>
        <w:t>:</w:t>
      </w:r>
    </w:p>
    <w:p w14:paraId="0EC73C15" w14:textId="77777777" w:rsidR="00BC671A" w:rsidRDefault="00DD6EB0" w:rsidP="007250DA">
      <w:pPr>
        <w:jc w:val="both"/>
      </w:pPr>
      <w:r>
        <w:rPr>
          <w:b/>
        </w:rPr>
        <w:t xml:space="preserve">Cognome </w:t>
      </w:r>
      <w:r>
        <w:t>_____________________________</w:t>
      </w:r>
      <w:proofErr w:type="gramStart"/>
      <w:r>
        <w:t xml:space="preserve">_  </w:t>
      </w:r>
      <w:r>
        <w:rPr>
          <w:b/>
        </w:rPr>
        <w:t>Nome</w:t>
      </w:r>
      <w:proofErr w:type="gramEnd"/>
      <w:r>
        <w:rPr>
          <w:b/>
        </w:rPr>
        <w:t xml:space="preserve"> </w:t>
      </w:r>
      <w:r>
        <w:t>______________________________</w:t>
      </w:r>
    </w:p>
    <w:p w14:paraId="0C58A063" w14:textId="77777777" w:rsidR="00BC671A" w:rsidRDefault="00DD6EB0" w:rsidP="007250DA">
      <w:pPr>
        <w:jc w:val="both"/>
      </w:pPr>
      <w:r>
        <w:rPr>
          <w:b/>
        </w:rPr>
        <w:t xml:space="preserve">Nato/a a </w:t>
      </w:r>
      <w:r>
        <w:t>_____________________________</w:t>
      </w:r>
      <w:proofErr w:type="gramStart"/>
      <w:r>
        <w:t xml:space="preserve">_  </w:t>
      </w:r>
      <w:r>
        <w:rPr>
          <w:b/>
        </w:rPr>
        <w:t>il</w:t>
      </w:r>
      <w:proofErr w:type="gramEnd"/>
      <w:r>
        <w:rPr>
          <w:b/>
        </w:rPr>
        <w:t xml:space="preserve"> </w:t>
      </w:r>
      <w:r>
        <w:t>_____________</w:t>
      </w:r>
      <w:proofErr w:type="gramStart"/>
      <w:r>
        <w:t xml:space="preserve">_  </w:t>
      </w:r>
      <w:r>
        <w:rPr>
          <w:b/>
        </w:rPr>
        <w:t>Codice</w:t>
      </w:r>
      <w:proofErr w:type="gramEnd"/>
      <w:r>
        <w:rPr>
          <w:b/>
        </w:rPr>
        <w:t xml:space="preserve"> Fiscale </w:t>
      </w:r>
      <w:r>
        <w:t>______________________________</w:t>
      </w:r>
    </w:p>
    <w:p w14:paraId="3F0DB6A1" w14:textId="77777777" w:rsidR="00BC671A" w:rsidRDefault="00DD6EB0">
      <w:pPr>
        <w:jc w:val="center"/>
      </w:pPr>
      <w:r>
        <w:rPr>
          <w:b/>
          <w:sz w:val="24"/>
        </w:rPr>
        <w:t>DICHIARA</w:t>
      </w:r>
    </w:p>
    <w:p w14:paraId="0C240EF7" w14:textId="77777777" w:rsidR="00BC671A" w:rsidRDefault="00DD6EB0">
      <w:pPr>
        <w:jc w:val="both"/>
      </w:pPr>
      <w:r>
        <w:t>ai sensi degli artt. 46 e 47 del D.P.R. n. 445/2000, consapevole delle sanzioni penali previste dall’art. 76 del medesimo decreto in caso di dichiarazioni mendaci e della decadenza dai benefici conseguenti al provvedimento emanato sulla base di dichiarazioni non veritiere:</w:t>
      </w:r>
    </w:p>
    <w:p w14:paraId="5E5ED05A" w14:textId="453774BE" w:rsidR="00BC671A" w:rsidRDefault="00DD6EB0" w:rsidP="00396131">
      <w:pPr>
        <w:spacing w:after="60"/>
        <w:ind w:left="227"/>
        <w:jc w:val="both"/>
      </w:pPr>
      <w:r>
        <w:t>☐ di confermare la volontà di far proseguire al/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minore</w:t>
      </w:r>
      <w:proofErr w:type="spellEnd"/>
      <w:r>
        <w:t xml:space="preserve"> la </w:t>
      </w:r>
      <w:proofErr w:type="spellStart"/>
      <w:r>
        <w:t>frequenza</w:t>
      </w:r>
      <w:proofErr w:type="spellEnd"/>
      <w:r>
        <w:t xml:space="preserve"> del </w:t>
      </w:r>
      <w:r w:rsidR="00641BFD">
        <w:t>NIDO D’INFANZIA</w:t>
      </w:r>
      <w:r>
        <w:t xml:space="preserve"> di ______________________________ per l’Anno Educativo 2026/2027;</w:t>
      </w:r>
    </w:p>
    <w:p w14:paraId="766BF67E" w14:textId="77777777" w:rsidR="00BC671A" w:rsidRDefault="00DD6EB0" w:rsidP="00396131">
      <w:pPr>
        <w:spacing w:after="60"/>
        <w:ind w:left="227"/>
        <w:jc w:val="both"/>
      </w:pPr>
      <w:r>
        <w:t>☐ che permane il requisito della residenza del/della minore e del nucleo familiare nel Comune di ______________________________;</w:t>
      </w:r>
    </w:p>
    <w:p w14:paraId="26DC2BE6" w14:textId="77777777" w:rsidR="00BC671A" w:rsidRDefault="00DD6EB0" w:rsidP="00396131">
      <w:pPr>
        <w:spacing w:after="60"/>
        <w:ind w:left="227"/>
        <w:jc w:val="both"/>
      </w:pPr>
      <w:r>
        <w:t>☐ che la composizione del nucleo familiare dichiarata in sede di ammissione non ha subito variazioni;</w:t>
      </w:r>
    </w:p>
    <w:p w14:paraId="678CCE39" w14:textId="77777777" w:rsidR="00BC671A" w:rsidRDefault="00DD6EB0" w:rsidP="00396131">
      <w:pPr>
        <w:spacing w:after="60"/>
        <w:ind w:left="227"/>
        <w:jc w:val="both"/>
      </w:pPr>
      <w:r>
        <w:t>☐ che le condizioni familiari e lavorative dichiarate in sede di ammissione, rilevanti ai fini del punteggio e dell’accesso al servizio, permangono invariate;</w:t>
      </w:r>
    </w:p>
    <w:p w14:paraId="1FD05F57" w14:textId="77777777" w:rsidR="00BC671A" w:rsidRDefault="00DD6EB0" w:rsidP="00396131">
      <w:pPr>
        <w:spacing w:after="60"/>
        <w:ind w:left="227"/>
        <w:jc w:val="both"/>
      </w:pPr>
      <w:r>
        <w:lastRenderedPageBreak/>
        <w:t>☐ che non sono intervenute variazioni nelle condizioni di disabilità, disagio socio-familiare, stato di occupazione dei genitori o altra situazione valutata ai fini dell’ammissione;</w:t>
      </w:r>
    </w:p>
    <w:p w14:paraId="17E63F09" w14:textId="77777777" w:rsidR="00BC671A" w:rsidRDefault="00DD6EB0" w:rsidP="00396131">
      <w:pPr>
        <w:spacing w:after="60"/>
        <w:ind w:left="227"/>
        <w:jc w:val="both"/>
      </w:pPr>
      <w:r>
        <w:t>☐ che il/la minore è in regola con gli obblighi vaccinali previsti dalla normativa vigente;</w:t>
      </w:r>
    </w:p>
    <w:p w14:paraId="4122A78C" w14:textId="69B4DB2B" w:rsidR="005B6EDE" w:rsidRDefault="00DD6EB0" w:rsidP="00795D7A">
      <w:pPr>
        <w:spacing w:after="60"/>
        <w:ind w:left="227"/>
        <w:jc w:val="both"/>
      </w:pPr>
      <w:r>
        <w:t xml:space="preserve">☐ di impegnarsi a comunicare tempestivamente al Comune ogni variazione relativa alla residenza, alla composizione del nucleo familiare, alla situazione lavorativa, all’ISEE o ad ogni altro requisito rilevante per la frequenza e per la determinazione </w:t>
      </w:r>
      <w:proofErr w:type="spellStart"/>
      <w:r>
        <w:t>della</w:t>
      </w:r>
      <w:proofErr w:type="spellEnd"/>
      <w:r>
        <w:t xml:space="preserve"> quota di </w:t>
      </w:r>
      <w:proofErr w:type="spellStart"/>
      <w:r>
        <w:t>compartecipazione</w:t>
      </w:r>
      <w:proofErr w:type="spellEnd"/>
      <w:r>
        <w:t>.</w:t>
      </w:r>
    </w:p>
    <w:p w14:paraId="3D8C1202" w14:textId="77777777" w:rsidR="00795D7A" w:rsidRPr="00795D7A" w:rsidRDefault="00795D7A" w:rsidP="00795D7A">
      <w:pPr>
        <w:spacing w:after="60"/>
        <w:ind w:left="227"/>
        <w:jc w:val="both"/>
      </w:pPr>
    </w:p>
    <w:p w14:paraId="47BD93E5" w14:textId="77777777" w:rsidR="00BC671A" w:rsidRDefault="00DD6EB0">
      <w:r>
        <w:rPr>
          <w:b/>
        </w:rPr>
        <w:t xml:space="preserve">In </w:t>
      </w:r>
      <w:proofErr w:type="spellStart"/>
      <w:r>
        <w:rPr>
          <w:b/>
        </w:rPr>
        <w:t>alternativa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dichiara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sono</w:t>
      </w:r>
      <w:proofErr w:type="spellEnd"/>
      <w:r>
        <w:rPr>
          <w:b/>
        </w:rPr>
        <w:t xml:space="preserve"> intervenute le seguenti variazioni:</w:t>
      </w:r>
    </w:p>
    <w:p w14:paraId="4EDF813F" w14:textId="77777777" w:rsidR="00BC671A" w:rsidRDefault="00DD6EB0">
      <w:r>
        <w:t>________________________________________________________________________________</w:t>
      </w:r>
    </w:p>
    <w:p w14:paraId="6F6E2B8B" w14:textId="77777777" w:rsidR="00BC671A" w:rsidRDefault="00DD6EB0">
      <w:r>
        <w:t>________________________________________________________________________________</w:t>
      </w:r>
    </w:p>
    <w:p w14:paraId="708975A5" w14:textId="77777777" w:rsidR="00BC671A" w:rsidRDefault="00DD6EB0">
      <w:r>
        <w:t>________________________________________________________________________________</w:t>
      </w:r>
    </w:p>
    <w:p w14:paraId="64732869" w14:textId="77777777" w:rsidR="00BC671A" w:rsidRDefault="00DD6EB0">
      <w:r>
        <w:t>________________________________________________________________________________</w:t>
      </w:r>
    </w:p>
    <w:p w14:paraId="30E22C85" w14:textId="77777777" w:rsidR="00BC671A" w:rsidRDefault="00DD6EB0">
      <w:pPr>
        <w:jc w:val="center"/>
      </w:pPr>
      <w:r>
        <w:rPr>
          <w:b/>
          <w:sz w:val="24"/>
        </w:rPr>
        <w:t>DICHIARA INOLTRE</w:t>
      </w:r>
    </w:p>
    <w:p w14:paraId="6FD2C520" w14:textId="77777777" w:rsidR="00BC671A" w:rsidRDefault="00DD6EB0">
      <w:pPr>
        <w:spacing w:after="60"/>
        <w:ind w:left="227"/>
      </w:pPr>
      <w:r>
        <w:t>☐ di essere in possesso di attestazione ISEE minorenni in corso di validità pari a € ______________________, allegata alla presente dichiarazione;</w:t>
      </w:r>
    </w:p>
    <w:p w14:paraId="03E16287" w14:textId="77777777" w:rsidR="00BC671A" w:rsidRDefault="00DD6EB0" w:rsidP="00396131">
      <w:pPr>
        <w:spacing w:after="60"/>
        <w:ind w:left="227"/>
        <w:jc w:val="both"/>
      </w:pPr>
      <w:r>
        <w:t>☐ di non presentare attestazione ISEE e di accettare l’applicazione della quota massima di compartecipazione prevista dal Regolamento vigente;</w:t>
      </w:r>
    </w:p>
    <w:p w14:paraId="788D78EE" w14:textId="77777777" w:rsidR="00BC671A" w:rsidRDefault="00DD6EB0" w:rsidP="00396131">
      <w:pPr>
        <w:spacing w:after="60"/>
        <w:ind w:left="227"/>
        <w:jc w:val="both"/>
      </w:pPr>
      <w:r>
        <w:t>☐ di essere a conoscenza che la quota di compartecipazione potrà essere rideterminata sulla base dell’ISEE aggiornato e delle disposizioni regolamentari vigenti;</w:t>
      </w:r>
    </w:p>
    <w:p w14:paraId="666542E3" w14:textId="77777777" w:rsidR="00BC671A" w:rsidRDefault="00DD6EB0" w:rsidP="00396131">
      <w:pPr>
        <w:spacing w:after="60"/>
        <w:ind w:left="227"/>
        <w:jc w:val="both"/>
      </w:pPr>
      <w:r>
        <w:t>☐ di essere a conoscenza che l’Amministrazione procederà ai controlli, anche a campione, sulla veridicità delle dichiarazioni rese ai sensi del D.P.R. n. 445/2000;</w:t>
      </w:r>
    </w:p>
    <w:p w14:paraId="55C3E531" w14:textId="77777777" w:rsidR="00BC671A" w:rsidRDefault="00DD6EB0" w:rsidP="00396131">
      <w:pPr>
        <w:spacing w:after="60"/>
        <w:ind w:left="227"/>
        <w:jc w:val="both"/>
      </w:pPr>
      <w:r>
        <w:t>☐ di essere a conoscenza che la mancata comunicazione della conferma della frequenza entro il termine stabilito potrà essere considerata rinuncia al posto, con conseguente scorrimento della graduatoria.</w:t>
      </w:r>
    </w:p>
    <w:p w14:paraId="573C63C3" w14:textId="77777777" w:rsidR="00BC671A" w:rsidRDefault="00DD6EB0">
      <w:r>
        <w:rPr>
          <w:b/>
        </w:rPr>
        <w:t>Allega:</w:t>
      </w:r>
    </w:p>
    <w:p w14:paraId="42CC1D4F" w14:textId="77777777" w:rsidR="00BC671A" w:rsidRDefault="00DD6EB0">
      <w:pPr>
        <w:spacing w:after="40"/>
        <w:ind w:left="227"/>
      </w:pPr>
      <w:r>
        <w:t>☐ copia di un documento di riconoscimento in corso di validità del dichiarante;</w:t>
      </w:r>
    </w:p>
    <w:p w14:paraId="2B8D4800" w14:textId="77777777" w:rsidR="00BC671A" w:rsidRDefault="00DD6EB0">
      <w:pPr>
        <w:spacing w:after="40"/>
        <w:ind w:left="227"/>
      </w:pPr>
      <w:r>
        <w:t>☐ attestazione ISEE minorenni in corso di validità;</w:t>
      </w:r>
    </w:p>
    <w:p w14:paraId="660FFBD8" w14:textId="77777777" w:rsidR="00BC671A" w:rsidRDefault="00DD6EB0">
      <w:pPr>
        <w:spacing w:after="40"/>
        <w:ind w:left="227"/>
      </w:pPr>
      <w:r>
        <w:t xml:space="preserve">☐ </w:t>
      </w:r>
      <w:proofErr w:type="spellStart"/>
      <w:r>
        <w:t>documentazione</w:t>
      </w:r>
      <w:proofErr w:type="spellEnd"/>
      <w:r>
        <w:t xml:space="preserve"> </w:t>
      </w:r>
      <w:proofErr w:type="spellStart"/>
      <w:r>
        <w:t>comprovante</w:t>
      </w:r>
      <w:proofErr w:type="spellEnd"/>
      <w:r>
        <w:t xml:space="preserve"> le </w:t>
      </w:r>
      <w:proofErr w:type="spellStart"/>
      <w:r>
        <w:t>eventuali</w:t>
      </w:r>
      <w:proofErr w:type="spellEnd"/>
      <w:r>
        <w:t xml:space="preserve"> </w:t>
      </w:r>
      <w:proofErr w:type="spellStart"/>
      <w:r>
        <w:t>variazioni</w:t>
      </w:r>
      <w:proofErr w:type="spellEnd"/>
      <w:r>
        <w:t xml:space="preserve"> </w:t>
      </w:r>
      <w:proofErr w:type="spellStart"/>
      <w:r>
        <w:t>dichiarate</w:t>
      </w:r>
      <w:proofErr w:type="spellEnd"/>
      <w:r>
        <w:t>;</w:t>
      </w:r>
    </w:p>
    <w:p w14:paraId="6A3B1D15" w14:textId="0951BE6B" w:rsidR="00CC6BF6" w:rsidRDefault="00CC6BF6">
      <w:pPr>
        <w:spacing w:after="40"/>
        <w:ind w:left="227"/>
      </w:pPr>
      <w:r>
        <w:t xml:space="preserve">☐ </w:t>
      </w:r>
      <w:r w:rsidRPr="00CC6BF6">
        <w:t>Modulo 2</w:t>
      </w:r>
      <w:r>
        <w:t xml:space="preserve"> – </w:t>
      </w:r>
      <w:proofErr w:type="spellStart"/>
      <w:r>
        <w:t>Informativa</w:t>
      </w:r>
      <w:proofErr w:type="spellEnd"/>
      <w:r>
        <w:t xml:space="preserve"> privacy</w:t>
      </w:r>
    </w:p>
    <w:p w14:paraId="5BCC2815" w14:textId="419B98F7" w:rsidR="00396131" w:rsidRPr="00795D7A" w:rsidRDefault="00DD6EB0" w:rsidP="00795D7A">
      <w:pPr>
        <w:spacing w:after="40"/>
        <w:ind w:left="227"/>
      </w:pPr>
      <w:r>
        <w:t xml:space="preserve">☐ </w:t>
      </w:r>
      <w:proofErr w:type="spellStart"/>
      <w:r>
        <w:t>altra</w:t>
      </w:r>
      <w:proofErr w:type="spellEnd"/>
      <w:r>
        <w:t xml:space="preserve"> </w:t>
      </w:r>
      <w:proofErr w:type="spellStart"/>
      <w:r>
        <w:t>documentazione</w:t>
      </w:r>
      <w:proofErr w:type="spellEnd"/>
      <w:r>
        <w:t>: ________________________________________________.</w:t>
      </w:r>
    </w:p>
    <w:p w14:paraId="6629A26D" w14:textId="0CAF9ED7" w:rsidR="00BC671A" w:rsidRDefault="00DD6EB0">
      <w:pPr>
        <w:jc w:val="both"/>
      </w:pPr>
      <w:r w:rsidRPr="007250DA">
        <w:rPr>
          <w:b/>
          <w:lang w:val="it-IT"/>
        </w:rPr>
        <w:t>Informativa sul trattamento dei dati personali</w:t>
      </w:r>
      <w:r>
        <w:rPr>
          <w:b/>
        </w:rPr>
        <w:t xml:space="preserve">. </w:t>
      </w:r>
      <w:r>
        <w:t>Il/La sottoscritto/a dichiara di aver preso visione dell’informativa resa ai sensi degli artt. 13 e 14 del Regolamento (UE) 2016/679 e di essere consapevole che i dati personali forniti saranno trattati esclusivamente per le finalità connesse alla gestione del servizio e alla verifica della permanenza dei requisiti.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00"/>
        <w:gridCol w:w="5100"/>
      </w:tblGrid>
      <w:tr w:rsidR="00BC671A" w14:paraId="52B4A488" w14:textId="77777777" w:rsidTr="00795D7A">
        <w:trPr>
          <w:trHeight w:val="1049"/>
          <w:jc w:val="center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59BF2FD8" w14:textId="77777777" w:rsidR="00795D7A" w:rsidRDefault="00DD6EB0">
            <w:pPr>
              <w:jc w:val="center"/>
            </w:pPr>
            <w:proofErr w:type="spellStart"/>
            <w:r>
              <w:t>Luogo</w:t>
            </w:r>
            <w:proofErr w:type="spellEnd"/>
            <w:r>
              <w:t xml:space="preserve"> e data</w:t>
            </w:r>
            <w:r>
              <w:br/>
            </w:r>
          </w:p>
          <w:p w14:paraId="66492C93" w14:textId="03226667" w:rsidR="00BC671A" w:rsidRDefault="00DD6EB0">
            <w:pPr>
              <w:jc w:val="center"/>
            </w:pPr>
            <w:r>
              <w:t>______________________________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600C4E35" w14:textId="77777777" w:rsidR="00795D7A" w:rsidRDefault="00DD6EB0">
            <w:pPr>
              <w:jc w:val="center"/>
            </w:pPr>
            <w:r>
              <w:t>Firma del/della dichiarante</w:t>
            </w:r>
            <w:r>
              <w:br/>
            </w:r>
          </w:p>
          <w:p w14:paraId="204002B5" w14:textId="169B54AE" w:rsidR="00BC671A" w:rsidRDefault="00DD6EB0">
            <w:pPr>
              <w:jc w:val="center"/>
            </w:pPr>
            <w:r>
              <w:t>______________________________</w:t>
            </w:r>
          </w:p>
        </w:tc>
      </w:tr>
    </w:tbl>
    <w:p w14:paraId="2F6084D0" w14:textId="77777777" w:rsidR="006F1782" w:rsidRDefault="006F1782" w:rsidP="00795D7A"/>
    <w:sectPr w:rsidR="006F1782" w:rsidSect="00CB4C24">
      <w:footerReference w:type="default" r:id="rId14"/>
      <w:pgSz w:w="12240" w:h="15840"/>
      <w:pgMar w:top="680" w:right="1020" w:bottom="426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1A7DC" w14:textId="77777777" w:rsidR="00C14988" w:rsidRDefault="00C14988">
      <w:pPr>
        <w:spacing w:after="0" w:line="240" w:lineRule="auto"/>
      </w:pPr>
      <w:r>
        <w:separator/>
      </w:r>
    </w:p>
  </w:endnote>
  <w:endnote w:type="continuationSeparator" w:id="0">
    <w:p w14:paraId="40E508E4" w14:textId="77777777" w:rsidR="00C14988" w:rsidRDefault="00C1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124D" w14:textId="4A60B8CB" w:rsidR="00BC671A" w:rsidRDefault="00BC671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A1C2C" w14:textId="77777777" w:rsidR="00C14988" w:rsidRDefault="00C14988">
      <w:pPr>
        <w:spacing w:after="0" w:line="240" w:lineRule="auto"/>
      </w:pPr>
      <w:r>
        <w:separator/>
      </w:r>
    </w:p>
  </w:footnote>
  <w:footnote w:type="continuationSeparator" w:id="0">
    <w:p w14:paraId="15F9B87F" w14:textId="77777777" w:rsidR="00C14988" w:rsidRDefault="00C14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6015318">
    <w:abstractNumId w:val="8"/>
  </w:num>
  <w:num w:numId="2" w16cid:durableId="1848784446">
    <w:abstractNumId w:val="6"/>
  </w:num>
  <w:num w:numId="3" w16cid:durableId="674499494">
    <w:abstractNumId w:val="5"/>
  </w:num>
  <w:num w:numId="4" w16cid:durableId="386876195">
    <w:abstractNumId w:val="4"/>
  </w:num>
  <w:num w:numId="5" w16cid:durableId="1324775840">
    <w:abstractNumId w:val="7"/>
  </w:num>
  <w:num w:numId="6" w16cid:durableId="1704089904">
    <w:abstractNumId w:val="3"/>
  </w:num>
  <w:num w:numId="7" w16cid:durableId="628823942">
    <w:abstractNumId w:val="2"/>
  </w:num>
  <w:num w:numId="8" w16cid:durableId="2009823653">
    <w:abstractNumId w:val="1"/>
  </w:num>
  <w:num w:numId="9" w16cid:durableId="718014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095E"/>
    <w:rsid w:val="0029639D"/>
    <w:rsid w:val="002D6F6E"/>
    <w:rsid w:val="00326F90"/>
    <w:rsid w:val="00396131"/>
    <w:rsid w:val="00437B9F"/>
    <w:rsid w:val="005B6EDE"/>
    <w:rsid w:val="00641BFD"/>
    <w:rsid w:val="00684474"/>
    <w:rsid w:val="006F1782"/>
    <w:rsid w:val="007110FB"/>
    <w:rsid w:val="007250DA"/>
    <w:rsid w:val="00785655"/>
    <w:rsid w:val="00795D7A"/>
    <w:rsid w:val="00824783"/>
    <w:rsid w:val="00AA1D8D"/>
    <w:rsid w:val="00B16893"/>
    <w:rsid w:val="00B47730"/>
    <w:rsid w:val="00BC671A"/>
    <w:rsid w:val="00C14988"/>
    <w:rsid w:val="00CB0664"/>
    <w:rsid w:val="00CB16DF"/>
    <w:rsid w:val="00CB4C24"/>
    <w:rsid w:val="00CC6BF6"/>
    <w:rsid w:val="00DD6EB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626701"/>
  <w14:defaultImageDpi w14:val="300"/>
  <w15:docId w15:val="{07A17489-13E4-D84F-A495-510479E0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6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6E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E03138-077A-4AD0-B031-E18BDFD2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Gianvito Piscitiello</cp:lastModifiedBy>
  <cp:revision>11</cp:revision>
  <cp:lastPrinted>2026-07-21T13:43:00Z</cp:lastPrinted>
  <dcterms:created xsi:type="dcterms:W3CDTF">2026-07-16T11:20:00Z</dcterms:created>
  <dcterms:modified xsi:type="dcterms:W3CDTF">2026-07-21T14:04:00Z</dcterms:modified>
</cp:coreProperties>
</file>